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0927013237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18810586240927013237 от 27.09.2024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5471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B78F-D07D-4F70-AF70-9D48E1B373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